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CONAN DOYLE A STUDY IN SCARLET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CONAN DOYLE A STUDY IN SCARLET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本书出售、求购地址：https://www.jiaokey.com/book/detail/40852104.html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关键词搜索：https://www.jiaokey.com/tag/ARTHUR CONAN DOYLE A STUDY IN SCARLET.html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