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ASSISTIVE TECHNOLOGY FOR YOUNG CHILDREN WITH DISABILITIES</w:t>
      </w:r>
    </w:p>
    <w:p>
      <w:r>
        <w:rPr>
          <w:rFonts w:ascii="宋体" w:hAnsi="宋体" w:eastAsia="宋体"/>
          <w:sz w:val="24"/>
        </w:rPr>
        <w:t>HOWARD P.PARETTE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ASSISTIVE TECHNOLOGY FOR YOUNG CHILDREN WITH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P.PARETTE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 LINE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本书出售、求购地址：https://www.jiaokey.com/book/detail/40852082.html</w:t>
      </w:r>
    </w:p>
    <w:p>
      <w:r>
        <w:t>更多相关图书推荐：https://www.jiaokey.com</w:t>
      </w:r>
    </w:p>
    <w:p>
      <w:r>
        <w:t>HOWARD P.PARETTE 其他作品：https://www.jiaokey.com/tag/HOWARD P.PARETTE.html</w:t>
      </w:r>
    </w:p>
    <w:p>
      <w:r>
        <w:t>BROOK LINE BOOKS 出版图书：https://www.jiaokey.com/tag/BROOK LINE BOOKS.html</w:t>
      </w:r>
    </w:p>
    <w:p>
      <w:r>
        <w:t>关键词搜索：https://www.jiaokey.com/tag/ASSISTIVE TECHNOLOGY FOR YOUNG CHILDREN WITH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