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Bridges To Humanity Narratives On Fieldwork And Friendship Second Edition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Bridges To Humanity Narratives On Fieldwork And Friendship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本书出售、求购地址：https://www.jiaokey.com/book/detail/40852021.html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Inc. 出版图书：https://www.jiaokey.com/tag/Inc..html</w:t>
      </w:r>
    </w:p>
    <w:p>
      <w:r>
        <w:t>关键词搜索：https://www.jiaokey.com/tag/Bridges To Humanity Narratives On Fieldwork And Friendship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