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LEADERSHIP AN ORGANIZATIONAL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LEADERSHIP AN ORGANIZATIONAL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本书出售、求购地址：https://www.jiaokey.com/book/detail/40851960.html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关键词搜索：https://www.jiaokey.com/tag/COMMUNICATING LEADERSHIP AN ORGANIZATIONAL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