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CULTRALLY COMPETENT PRACTICE A FRAMEWORK FOR UNDERSTANDING DIVERSE GROUPS AND JUSTICE ISSUES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CULTRALLY COMPETENT PRACTICE A FRAMEWORK FOR UNDERSTANDING DIVERSE GROUPS AND JUSTICE ISSUES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本书出售、求购地址：https://www.jiaokey.com/book/detail/40851919.html</w:t>
      </w:r>
    </w:p>
    <w:p>
      <w:r>
        <w:t>更多相关图书推荐：https://www.jiaokey.com</w:t>
      </w:r>
    </w:p>
    <w:p>
      <w:r>
        <w:t>THOMSON BROOKS 出版图书：https://www.jiaokey.com/tag/THOMSON BROOKS.html</w:t>
      </w:r>
    </w:p>
    <w:p>
      <w:r>
        <w:t>关键词搜索：https://www.jiaokey.com/tag/CULTRALLY COMPETENT PRACTICE A FRAMEWORK FOR UNDERSTANDING DIVERSE GROUPS AND JUSTICE ISSUES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