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CASK OF AMONTILLADO EDGAR ALLAN POE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CASK OF AMONTILLADO EDGAR ALLAN POE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本书出售、求购地址：https://www.jiaokey.com/book/detail/40851908.html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关键词搜索：https://www.jiaokey.com/tag/THE CASK OF AMONTILLADO EDGAR ALLAN POE.html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