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PAINLESS PROJECT MANAGEMENT 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PAINLESS PROJECT MANAGEMENT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本书出售、求购地址：https://www.jiaokey.com/book/detail/40851898.html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关键词搜索：https://www.jiaokey.com/tag/PAINLESS PROJECT MANAGEMENT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