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COSMOPOLITANISM ETHICS IN A WORLD OF STRANGERS</w:t>
      </w:r>
    </w:p>
    <w:p>
      <w:r>
        <w:rPr>
          <w:rFonts w:ascii="宋体" w:hAnsi="宋体" w:eastAsia="宋体"/>
          <w:sz w:val="24"/>
        </w:rPr>
        <w:t>KWAME ANTHONY APPIAH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COSMOPOLITANISM ETHICS IN A WORLD OF STRANGERS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KWAME ANTHONY APPIAH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本书出售、求购地址：https://www.jiaokey.com/book/detail/40851884.html</w:t>
      </w:r>
    </w:p>
    <w:p>
      <w:r>
        <w:t>更多相关图书推荐：https://www.jiaokey.com</w:t>
      </w:r>
    </w:p>
    <w:p>
      <w:r>
        <w:t>KWAME ANTHONY APPIAH 其他作品：https://www.jiaokey.com/tag/KWAME ANTHONY APPIAH.html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关键词搜索：https://www.jiaokey.com/tag/COSMOPOLITANISM ETHICS IN A WORLD OF STRANGERS.html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