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Politics of Identity Political Principles for an Interdependent World</w:t>
      </w:r>
    </w:p>
    <w:p>
      <w:r>
        <w:rPr>
          <w:rFonts w:ascii="宋体" w:hAnsi="宋体" w:eastAsia="宋体"/>
          <w:sz w:val="24"/>
        </w:rPr>
        <w:t>Bhikhu Parekh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Politics of Identity Political Principles for an Interdependent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Bhikhu Parekh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本书出售、求购地址：https://www.jiaokey.com/book/detail/40851799.html</w:t>
      </w:r>
    </w:p>
    <w:p>
      <w:r>
        <w:t>更多相关图书推荐：https://www.jiaokey.com</w:t>
      </w:r>
    </w:p>
    <w:p>
      <w:r>
        <w:t>Bhikhu Parekh 其他作品：https://www.jiaokey.com/tag/Bhikhu Parekh.html</w:t>
      </w:r>
    </w:p>
    <w:p>
      <w:r>
        <w:t>Plgrave Macmillan 出版图书：https://www.jiaokey.com/tag/Plgrave Macmillan.html</w:t>
      </w:r>
    </w:p>
    <w:p>
      <w:r>
        <w:t>关键词搜索：https://www.jiaokey.com/tag/A New Politics of Identity Political Principles for an Interdependent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