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Online Territories Globalization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Online Territories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本书出售、求购地址：https://www.jiaokey.com/book/detail/40851789.html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关键词搜索：https://www.jiaokey.com/tag/Online Territories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