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Representations and Identity Content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Representations and Identity Content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本书出售、求购地址：https://www.jiaokey.com/book/detail/40851785.html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关键词搜索：https://www.jiaokey.com/tag/Social Representations and Identity Content.html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