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Fourier analysis and wavelets = 傅里叶分析与小波分析导论 英文版</w:t>
      </w:r>
    </w:p>
    <w:p>
      <w:r>
        <w:rPr>
          <w:rFonts w:ascii="宋体" w:hAnsi="宋体" w:eastAsia="宋体"/>
          <w:sz w:val="24"/>
        </w:rPr>
        <w:t>Mark A. Pinsky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Fourier analysis and wavelets = 傅里叶分析与小波分析导论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 Pinsky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本书出售、求购地址：https://www.jiaokey.com/book/detail/40851712.html</w:t>
      </w:r>
    </w:p>
    <w:p>
      <w:r>
        <w:t>更多相关图书推荐：https://www.jiaokey.com</w:t>
      </w:r>
    </w:p>
    <w:p>
      <w:r>
        <w:t>Mark A. Pinsky 其他作品：https://www.jiaokey.com/tag/Mark A. Pinsky.html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Fourier analysis and wavelets = 傅里叶分析与小波分析导论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