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Malliavin calculus for Lévy processes with applications to finance = Lévy过程的Malliavin分析及其在金融学中的应用</w:t>
      </w:r>
    </w:p>
    <w:p>
      <w:r>
        <w:rPr>
          <w:rFonts w:ascii="宋体" w:hAnsi="宋体" w:eastAsia="宋体"/>
          <w:sz w:val="24"/>
        </w:rPr>
        <w:t>Giulia Di Nunno ; Bernt Karsten Oksendal ; Frank Proske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Malliavin calculus for Lévy processes with applications to finance = Lévy过程的Malliavin分析及其在金融学中的应用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Giulia Di Nunno ; Bernt Karsten Oksendal ; Frank Proske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本书出售、求购地址：https://www.jiaokey.com/book/detail/40851694.html</w:t>
      </w:r>
    </w:p>
    <w:p>
      <w:r>
        <w:t>更多相关图书推荐：https://www.jiaokey.com</w:t>
      </w:r>
    </w:p>
    <w:p>
      <w:r>
        <w:t>Giulia Di Nunno ; Bernt Karsten Oksendal ; Frank Proske 其他作品：https://www.jiaokey.com/tag/Giulia Di Nunno ; Bernt Karsten Oksendal ; Frank Proske.html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关键词搜索：https://www.jiaokey.com/tag/Malliavin calculus for Lévy processes with applications to finance = Lévy过程的Malliavin分析及其在金融学中的应用.html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