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holomorphic functions to complex manifolds = 从全纯函数到复流形</w:t>
      </w:r>
    </w:p>
    <w:p>
      <w:r>
        <w:rPr>
          <w:rFonts w:ascii="宋体" w:hAnsi="宋体" w:eastAsia="宋体"/>
          <w:sz w:val="24"/>
        </w:rPr>
        <w:t>Klaus Fritzsche ; Hans Grauert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holomorphic functions to complex manifolds = 从全纯函数到复流形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Fritzsche ; Hans Grauert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本书出售、求购地址：https://www.jiaokey.com/book/detail/40851659.html</w:t>
      </w:r>
    </w:p>
    <w:p>
      <w:r>
        <w:t>更多相关图书推荐：https://www.jiaokey.com</w:t>
      </w:r>
    </w:p>
    <w:p>
      <w:r>
        <w:t>Klaus Fritzsche ; Hans Grauert 其他作品：https://www.jiaokey.com/tag/Klaus Fritzsche ; Hans Grauert.html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关键词搜索：https://www.jiaokey.com/tag/From holomorphic functions to complex manifolds = 从全纯函数到复流形.html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