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with Fourier series and boundary value problems Second Edition=偏微分方程 （英文版·原书第2版）</w:t>
      </w:r>
    </w:p>
    <w:p>
      <w:r>
        <w:rPr>
          <w:rFonts w:ascii="宋体" w:hAnsi="宋体" w:eastAsia="宋体"/>
          <w:sz w:val="24"/>
        </w:rPr>
        <w:t>Nakhle H. Asmar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with Fourier series and boundary value problems Second Edition=偏微分方程 （英文版·原书第2版）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Nakhle H. Asmar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本书出售、求购地址：https://www.jiaokey.com/book/detail/40851638.html</w:t>
      </w:r>
    </w:p>
    <w:p>
      <w:r>
        <w:t>更多相关图书推荐：https://www.jiaokey.com</w:t>
      </w:r>
    </w:p>
    <w:p>
      <w:r>
        <w:t>Nakhle H. Asmar 其他作品：https://www.jiaokey.com/tag/Nakhle H. Asmar.html</w:t>
      </w:r>
    </w:p>
    <w:p>
      <w:r>
        <w:t>机械工业出版社 出版图书：https://www.jiaokey.com/tag/机械工业出版社.html</w:t>
      </w:r>
    </w:p>
    <w:p>
      <w:r>
        <w:t>关键词搜索：https://www.jiaokey.com/tag/Partial differential equations with Fourier series and boundary value problems Second Edition=偏微分方程 （英文版·原书第2版）.html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