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Painleve equations and related topics proceedings of the international conference</w:t>
      </w:r>
    </w:p>
    <w:p>
      <w:r>
        <w:rPr>
          <w:rFonts w:ascii="宋体" w:hAnsi="宋体" w:eastAsia="宋体"/>
          <w:sz w:val="24"/>
        </w:rPr>
        <w:t>Aleksandr D. Briuno ; Alexander B. Batkhin.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Painleve equations and related topics proceedings of the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Aleksandr D. Briuno ; Alexander B. Batkhin.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本书出售、求购地址：https://www.jiaokey.com/book/detail/40851632.html</w:t>
      </w:r>
    </w:p>
    <w:p>
      <w:r>
        <w:t>更多相关图书推荐：https://www.jiaokey.com</w:t>
      </w:r>
    </w:p>
    <w:p>
      <w:r>
        <w:t>Aleksandr D. Briuno ; Alexander B. Batkhin. 其他作品：https://www.jiaokey.com/tag/Aleksandr D. Briuno ; Alexander B. Batkhin..html</w:t>
      </w:r>
    </w:p>
    <w:p>
      <w:r>
        <w:t>De Gruyter 出版图书：https://www.jiaokey.com/tag/De Gruyter.html</w:t>
      </w:r>
    </w:p>
    <w:p>
      <w:r>
        <w:t>关键词搜索：https://www.jiaokey.com/tag/Painleve equations and related topics proceedings of the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