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of Guo Boling Volume 6 = 郭柏灵论文集 第六卷</w:t>
      </w:r>
    </w:p>
    <w:p>
      <w:r>
        <w:rPr>
          <w:rFonts w:ascii="宋体" w:hAnsi="宋体" w:eastAsia="宋体"/>
          <w:sz w:val="24"/>
        </w:rPr>
        <w:t>郭柏灵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of Guo Boling Volume 6 = 郭柏灵论文集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郭柏灵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本书出售、求购地址：https://www.jiaokey.com/book/detail/40851627.html</w:t>
      </w:r>
    </w:p>
    <w:p>
      <w:r>
        <w:t>更多相关图书推荐：https://www.jiaokey.com</w:t>
      </w:r>
    </w:p>
    <w:p>
      <w:r>
        <w:t>郭柏灵 其他作品：https://www.jiaokey.com/tag/郭柏灵.html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关键词搜索：https://www.jiaokey.com/tag/Selected Papers of Guo Boling Volume 6 = 郭柏灵论文集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