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potential theory and its probabilistic counterpart=经典位势论及其对应的概率论</w:t>
      </w:r>
    </w:p>
    <w:p>
      <w:r>
        <w:rPr>
          <w:rFonts w:ascii="宋体" w:hAnsi="宋体" w:eastAsia="宋体"/>
          <w:sz w:val="24"/>
        </w:rPr>
        <w:t>Joseph L. Doob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potential theory and its probabilistic counterpart=经典位势论及其对应的概率论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L. Doob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本书出售、求购地址：https://www.jiaokey.com/book/detail/40851604.html</w:t>
      </w:r>
    </w:p>
    <w:p>
      <w:r>
        <w:t>更多相关图书推荐：https://www.jiaokey.com</w:t>
      </w:r>
    </w:p>
    <w:p>
      <w:r>
        <w:t>Joseph L. Doob 其他作品：https://www.jiaokey.com/tag/Joseph L. Doob.html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关键词搜索：https://www.jiaokey.com/tag/Classical potential theory and its probabilistic counterpart=经典位势论及其对应的概率论.html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