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Research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本书出售、求购地址：https://www.jiaokey.com/book/detail/40851595.html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关键词搜索：https://www.jiaokey.com/tag/Communication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