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topics in complex function theory=复函数论中的经典论题</w:t>
      </w:r>
    </w:p>
    <w:p>
      <w:r>
        <w:rPr>
          <w:rFonts w:ascii="宋体" w:hAnsi="宋体" w:eastAsia="宋体"/>
          <w:sz w:val="24"/>
        </w:rPr>
        <w:t>Reinhold Remmert ; Leslie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topics in complex function theory=复函数论中的经典论题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Remmert ; Leslie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本书出售、求购地址：https://www.jiaokey.com/book/detail/40851587.html</w:t>
      </w:r>
    </w:p>
    <w:p>
      <w:r>
        <w:t>更多相关图书推荐：https://www.jiaokey.com</w:t>
      </w:r>
    </w:p>
    <w:p>
      <w:r>
        <w:t>Reinhold Remmert ; Leslie Kay 其他作品：https://www.jiaokey.com/tag/Reinhold Remmert ; Leslie Kay.html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关键词搜索：https://www.jiaokey.com/tag/Classical topics in complex function theory=复函数论中的经典论题.html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