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 lectures on Theta II</w:t>
      </w:r>
    </w:p>
    <w:p>
      <w:r>
        <w:rPr>
          <w:rFonts w:ascii="宋体" w:hAnsi="宋体" w:eastAsia="宋体"/>
          <w:sz w:val="24"/>
        </w:rPr>
        <w:t>David Mumford ; C. Musili ; M. Nori ; E. Previato ; M. Stillman ; H. Umemura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 lectures on Theta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Mumford ; C. Musili ; M. Nori ; E. Previato ; M. Stillman ; H. Umemura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本书出售、求购地址：https://www.jiaokey.com/book/detail/40851575.html</w:t>
      </w:r>
    </w:p>
    <w:p>
      <w:r>
        <w:t>更多相关图书推荐：https://www.jiaokey.com</w:t>
      </w:r>
    </w:p>
    <w:p>
      <w:r>
        <w:t>David Mumford ; C. Musili ; M. Nori ; E. Previato ; M. Stillman ; H. Umemura 其他作品：https://www.jiaokey.com/tag/David Mumford ; C. Musili ; M. Nori ; E. Previato ; M. Stillman ; H. Umemura.html</w:t>
      </w:r>
    </w:p>
    <w:p>
      <w:r>
        <w:t>Birkhauser 出版图书：https://www.jiaokey.com/tag/Birkhauser.html</w:t>
      </w:r>
    </w:p>
    <w:p>
      <w:r>
        <w:t>关键词搜索：https://www.jiaokey.com/tag/Tata lectures on Theta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