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and Computation of Orthogonal Polynomials Conference at the Mathematical Research Institute Oberwolfach</w:t>
      </w:r>
    </w:p>
    <w:p>
      <w:r>
        <w:rPr>
          <w:rFonts w:ascii="宋体" w:hAnsi="宋体" w:eastAsia="宋体"/>
          <w:sz w:val="24"/>
        </w:rPr>
        <w:t>W. Gautschi ; G. H. Golub ; G. Opfer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and Computation of Orthogonal Polynomials Conference at the Mathematical Research Institute Oberwolfach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Gautschi ; G. H. Golub ; G. Opfer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本书出售、求购地址：https://www.jiaokey.com/book/detail/40851557.html</w:t>
      </w:r>
    </w:p>
    <w:p>
      <w:r>
        <w:t>更多相关图书推荐：https://www.jiaokey.com</w:t>
      </w:r>
    </w:p>
    <w:p>
      <w:r>
        <w:t>W. Gautschi ; G. H. Golub ; G. Opfer 其他作品：https://www.jiaokey.com/tag/W. Gautschi ; G. H. Golub ; G. Opfer.html</w:t>
      </w:r>
    </w:p>
    <w:p>
      <w:r>
        <w:t>Birkhauser Verlag 出版图书：https://www.jiaokey.com/tag/Birkhauser Verlag.html</w:t>
      </w:r>
    </w:p>
    <w:p>
      <w:r>
        <w:t>关键词搜索：https://www.jiaokey.com/tag/Applications and Computation of Orthogonal Polynomials Conference at the Mathematical Research Institute Oberwolfach.html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