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analysis proceedings of the 4th International ISAAC Congress York University</w:t>
      </w:r>
    </w:p>
    <w:p>
      <w:r>
        <w:rPr>
          <w:rFonts w:ascii="宋体" w:hAnsi="宋体" w:eastAsia="宋体"/>
          <w:sz w:val="24"/>
        </w:rPr>
        <w:t>H. G. W. Begehr ; R. P. Gilbert ; M. E. Muldoon ; M. W.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analysis proceedings of the 4th International ISAAC Congress York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G. W. Begehr ; R. P. Gilbert ; M. E. Muldoon ; M. W.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本书出售、求购地址：https://www.jiaokey.com/book/detail/40851500.html</w:t>
      </w:r>
    </w:p>
    <w:p>
      <w:r>
        <w:t>更多相关图书推荐：https://www.jiaokey.com</w:t>
      </w:r>
    </w:p>
    <w:p>
      <w:r>
        <w:t>H. G. W. Begehr ; R. P. Gilbert ; M. E. Muldoon ; M. W. Wong 其他作品：https://www.jiaokey.com/tag/H. G. W. Begehr ; R. P. Gilbert ; M. E. Muldoon ; M. W. Wong.html</w:t>
      </w:r>
    </w:p>
    <w:p>
      <w:r>
        <w:t>World Scientific 出版图书：https://www.jiaokey.com/tag/World Scientific.html</w:t>
      </w:r>
    </w:p>
    <w:p>
      <w:r>
        <w:t>关键词搜索：https://www.jiaokey.com/tag/Advances in analysis proceedings of the 4th International ISAAC Congress York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