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partial differential equations=偏微分方程讲义</w:t>
      </w:r>
    </w:p>
    <w:p>
      <w:r>
        <w:rPr>
          <w:rFonts w:ascii="宋体" w:hAnsi="宋体" w:eastAsia="宋体"/>
          <w:sz w:val="24"/>
        </w:rPr>
        <w:t>Vladimir I.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partial differential equations=偏微分方程讲义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I.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本书出售、求购地址：https://www.jiaokey.com/book/detail/40851496.html</w:t>
      </w:r>
    </w:p>
    <w:p>
      <w:r>
        <w:t>更多相关图书推荐：https://www.jiaokey.com</w:t>
      </w:r>
    </w:p>
    <w:p>
      <w:r>
        <w:t>Vladimir I. Arnold 其他作品：https://www.jiaokey.com/tag/Vladimir I. Arnold.html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关键词搜索：https://www.jiaokey.com/tag/Lectures on partial differential equations=偏微分方程讲义.html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