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inverse problems computational methods and applications in the earth sciences volume 13</w:t>
      </w:r>
    </w:p>
    <w:p>
      <w:r>
        <w:rPr>
          <w:rFonts w:ascii="宋体" w:hAnsi="宋体" w:eastAsia="宋体"/>
          <w:sz w:val="24"/>
        </w:rPr>
        <w:t>Mike Cullen ; Melina A. Freitag ; Stefan Kindermann ; Robert Scheichl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inverse problems computational methods and applications in the earth sciences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Cullen ; Melina A. Freitag ; Stefan Kindermann ; Robert Scheichl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本书出售、求购地址：https://www.jiaokey.com/book/detail/40851494.html</w:t>
      </w:r>
    </w:p>
    <w:p>
      <w:r>
        <w:t>更多相关图书推荐：https://www.jiaokey.com</w:t>
      </w:r>
    </w:p>
    <w:p>
      <w:r>
        <w:t>Mike Cullen ; Melina A. Freitag ; Stefan Kindermann ; Robert Scheichl 其他作品：https://www.jiaokey.com/tag/Mike Cullen ; Melina A. Freitag ; Stefan Kindermann ; Robert Scheichl.html</w:t>
      </w:r>
    </w:p>
    <w:p>
      <w:r>
        <w:t>DE Gruyter 出版图书：https://www.jiaokey.com/tag/DE Gruyter.html</w:t>
      </w:r>
    </w:p>
    <w:p>
      <w:r>
        <w:t>关键词搜索：https://www.jiaokey.com/tag/Large scale inverse problems computational methods and applications in the earth sciences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