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Graphical Approach to Precalculus with Limits: A Unit Circle Approach Sixth Edition</w:t>
      </w:r>
    </w:p>
    <w:p>
      <w:r>
        <w:rPr>
          <w:rFonts w:ascii="宋体" w:hAnsi="宋体" w:eastAsia="宋体"/>
          <w:sz w:val="24"/>
        </w:rPr>
        <w:t>John Hornsby ; Margaret L. Lial ; Gary Rockswold ; Jessica Rockswold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Graphical Approach to Precalculus with Limits: A Unit Circle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Hornsby ; Margaret L. Lial ; Gary Rockswold ; Jessica Rockswold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本书出售、求购地址：https://www.jiaokey.com/book/detail/40851451.html</w:t>
      </w:r>
    </w:p>
    <w:p>
      <w:r>
        <w:t>更多相关图书推荐：https://www.jiaokey.com</w:t>
      </w:r>
    </w:p>
    <w:p>
      <w:r>
        <w:t>John Hornsby ; Margaret L. Lial ; Gary Rockswold ; Jessica Rockswold 其他作品：https://www.jiaokey.com/tag/John Hornsby ; Margaret L. Lial ; Gary Rockswold ; Jessica Rockswold.html</w:t>
      </w:r>
    </w:p>
    <w:p>
      <w:r>
        <w:t>Pearson 出版图书：https://www.jiaokey.com/tag/Pearson.html</w:t>
      </w:r>
    </w:p>
    <w:p>
      <w:r>
        <w:t>关键词搜索：https://www.jiaokey.com/tag/A Graphical Approach to Precalculus with Limits: A Unit Circle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