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 New Horizon Brief Edition Sixth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 New Horizon Brief Edition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关键词搜索：https://www.jiaokey.com/tag/Calculus A New Horizon Brief Edition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