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calculus and analysis II/1=微积分和数学分析引论 第2卷 第1册</w:t>
      </w:r>
    </w:p>
    <w:p>
      <w:r>
        <w:rPr>
          <w:rFonts w:ascii="宋体" w:hAnsi="宋体" w:eastAsia="宋体"/>
          <w:sz w:val="24"/>
        </w:rPr>
        <w:t>Richard Courant ; Fritz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calculus and analysis II/1=微积分和数学分析引论 第2卷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Courant ; Fritz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本书出售、求购地址：https://www.jiaokey.com/book/detail/40851410.html</w:t>
      </w:r>
    </w:p>
    <w:p>
      <w:r>
        <w:t>更多相关图书推荐：https://www.jiaokey.com</w:t>
      </w:r>
    </w:p>
    <w:p>
      <w:r>
        <w:t>Richard Courant ; Fritz John 其他作品：https://www.jiaokey.com/tag/Richard Courant ; Fritz John.html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关键词搜索：https://www.jiaokey.com/tag/Introduction to calculus and analysis II/1=微积分和数学分析引论 第2卷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