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analysis on number fields=数域上的傅立叶分析</w:t>
      </w:r>
    </w:p>
    <w:p>
      <w:r>
        <w:rPr>
          <w:rFonts w:ascii="宋体" w:hAnsi="宋体" w:eastAsia="宋体"/>
          <w:sz w:val="24"/>
        </w:rPr>
        <w:t>Dinakar Ramakrishnan ; Robert J. Valenza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analysis on number fields=数域上的傅立叶分析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Dinakar Ramakrishnan ; Robert J. Valenza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本书出售、求购地址：https://www.jiaokey.com/book/detail/40851401.html</w:t>
      </w:r>
    </w:p>
    <w:p>
      <w:r>
        <w:t>更多相关图书推荐：https://www.jiaokey.com</w:t>
      </w:r>
    </w:p>
    <w:p>
      <w:r>
        <w:t>Dinakar Ramakrishnan ; Robert J. Valenza 其他作品：https://www.jiaokey.com/tag/Dinakar Ramakrishnan ; Robert J. Valenza.html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关键词搜索：https://www.jiaokey.com/tag/Fourier analysis on number fields=数域上的傅立叶分析.html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