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Minkowski geometry of numbers Volume I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Minkowski geometry of numbers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本书出售、求购地址：https://www.jiaokey.com/book/detail/40851374.html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关键词搜索：https://www.jiaokey.com/tag/Development of the Minkowski geometry of numbers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