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systems IFSA 2003 10th International Fuzzy Systems Association World Congress Istanbul</w:t>
      </w:r>
    </w:p>
    <w:p>
      <w:r>
        <w:rPr>
          <w:rFonts w:ascii="宋体" w:hAnsi="宋体" w:eastAsia="宋体"/>
          <w:sz w:val="24"/>
        </w:rPr>
        <w:t>Taner Bilgic ; Bernard De Baets ; Okays Kaynak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systems IFSA 2003 10th International Fuzzy Systems Association World Congress Istanbul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Taner Bilgic ; Bernard De Baets ; Okays Kaynak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本书出售、求购地址：https://www.jiaokey.com/book/detail/40851357.html</w:t>
      </w:r>
    </w:p>
    <w:p>
      <w:r>
        <w:t>更多相关图书推荐：https://www.jiaokey.com</w:t>
      </w:r>
    </w:p>
    <w:p>
      <w:r>
        <w:t>Taner Bilgic ; Bernard De Baets ; Okays Kaynak 其他作品：https://www.jiaokey.com/tag/Taner Bilgic ; Bernard De Baets ; Okays Kaynak.html</w:t>
      </w:r>
    </w:p>
    <w:p>
      <w:r>
        <w:t>Springer 出版图书：https://www.jiaokey.com/tag/Springer.html</w:t>
      </w:r>
    </w:p>
    <w:p>
      <w:r>
        <w:t>关键词搜索：https://www.jiaokey.com/tag/Fuzzy sets and systems IFSA 2003 10th International Fuzzy Systems Association World Congress Istanbul.html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