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combinatorial mathematics proceedings of the Waterloo Workshop in Computer Algebra 2008</w:t>
      </w:r>
    </w:p>
    <w:p>
      <w:r>
        <w:rPr>
          <w:rFonts w:ascii="宋体" w:hAnsi="宋体" w:eastAsia="宋体"/>
          <w:sz w:val="24"/>
        </w:rPr>
        <w:t>Ilias S. Kotsireas ; Eugene V. Zima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combinatorial mathematics proceedings of the Waterloo Workshop in Computer Algebra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Ilias S. Kotsireas ; Eugene V. Zima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本书出售、求购地址：https://www.jiaokey.com/book/detail/40851331.html</w:t>
      </w:r>
    </w:p>
    <w:p>
      <w:r>
        <w:t>更多相关图书推荐：https://www.jiaokey.com</w:t>
      </w:r>
    </w:p>
    <w:p>
      <w:r>
        <w:t>Ilias S. Kotsireas ; Eugene V. Zima 其他作品：https://www.jiaokey.com/tag/Ilias S. Kotsireas ; Eugene V. Zima.html</w:t>
      </w:r>
    </w:p>
    <w:p>
      <w:r>
        <w:t>Springer 出版图书：https://www.jiaokey.com/tag/Springer.html</w:t>
      </w:r>
    </w:p>
    <w:p>
      <w:r>
        <w:t>关键词搜索：https://www.jiaokey.com/tag/Advances in combinatorial mathematics proceedings of the Waterloo Workshop in Computer Algebra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