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the theory of zeta-functions the modular relation supremacy volume 10</w:t>
      </w:r>
    </w:p>
    <w:p>
      <w:r>
        <w:rPr>
          <w:rFonts w:ascii="宋体" w:hAnsi="宋体" w:eastAsia="宋体"/>
          <w:sz w:val="24"/>
        </w:rPr>
        <w:t>Shigeru Kanemitsu ; Haruo Tsukada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the theory of zeta-functions the modular relation supremacy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Shigeru Kanemitsu ; Haruo Tsukada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本书出售、求购地址：https://www.jiaokey.com/book/detail/40851316.html</w:t>
      </w:r>
    </w:p>
    <w:p>
      <w:r>
        <w:t>更多相关图书推荐：https://www.jiaokey.com</w:t>
      </w:r>
    </w:p>
    <w:p>
      <w:r>
        <w:t>Shigeru Kanemitsu ; Haruo Tsukada 其他作品：https://www.jiaokey.com/tag/Shigeru Kanemitsu ; Haruo Tsukada.html</w:t>
      </w:r>
    </w:p>
    <w:p>
      <w:r>
        <w:t>World Scientific 出版图书：https://www.jiaokey.com/tag/World Scientific.html</w:t>
      </w:r>
    </w:p>
    <w:p>
      <w:r>
        <w:t>关键词搜索：https://www.jiaokey.com/tag/Contributions to the theory of zeta-functions the modular relation supremacy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