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analysis and its applications proceedings of the 7th International ISAAC Congress Imperial College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analysis and its applications proceedings of the 7th International ISAAC Congress Imperial College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本书出售、求购地址：https://www.jiaokey.com/book/detail/40851280.html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关键词搜索：https://www.jiaokey.com/tag/Progress in analysis and its applications proceedings of the 7th International ISAAC Congress Imperial College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