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on Surfaces and Their Applications Volume 141</w:t>
      </w:r>
    </w:p>
    <w:p>
      <w:r>
        <w:rPr>
          <w:rFonts w:ascii="宋体" w:hAnsi="宋体" w:eastAsia="宋体"/>
          <w:sz w:val="24"/>
        </w:rPr>
        <w:t>Serger K. Lando ; Alexander K. Zvonkin ; Don B. Zagier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on Surfaces and Their Applications Volume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Serger K. Lando ; Alexander K. Zvonkin ; Don B. Zagier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本书出售、求购地址：https://www.jiaokey.com/book/detail/40851217.html</w:t>
      </w:r>
    </w:p>
    <w:p>
      <w:r>
        <w:t>更多相关图书推荐：https://www.jiaokey.com</w:t>
      </w:r>
    </w:p>
    <w:p>
      <w:r>
        <w:t>Serger K. Lando ; Alexander K. Zvonkin ; Don B. Zagier 其他作品：https://www.jiaokey.com/tag/Serger K. Lando ; Alexander K. Zvonkin ; Don B. Zagier.html</w:t>
      </w:r>
    </w:p>
    <w:p>
      <w:r>
        <w:t>Springer 出版图书：https://www.jiaokey.com/tag/Springer.html</w:t>
      </w:r>
    </w:p>
    <w:p>
      <w:r>
        <w:t>关键词搜索：https://www.jiaokey.com/tag/Graphs on Surfaces and Their Applications Volume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