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for Computer Science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for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本书出售、求购地址：https://www.jiaokey.com/book/detail/40851195.html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关键词搜索：https://www.jiaokey.com/tag/Combinatorics for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