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Graph Theory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本书出售、求购地址：https://www.jiaokey.com/book/detail/40851126.html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