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cyclotomic fields Second Edition=割圆域导论 第2版</w:t>
      </w:r>
    </w:p>
    <w:p>
      <w:r>
        <w:rPr>
          <w:rFonts w:ascii="宋体" w:hAnsi="宋体" w:eastAsia="宋体"/>
          <w:sz w:val="24"/>
        </w:rPr>
        <w:t>Lawrence C.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cyclotomic fields Second Edition=割圆域导论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本书出售、求购地址：https://www.jiaokey.com/book/detail/40851121.html</w:t>
      </w:r>
    </w:p>
    <w:p>
      <w:r>
        <w:t>更多相关图书推荐：https://www.jiaokey.com</w:t>
      </w:r>
    </w:p>
    <w:p>
      <w:r>
        <w:t>Lawrence C. Washington 其他作品：https://www.jiaokey.com/tag/Lawrence C. Washington.html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关键词搜索：https://www.jiaokey.com/tag/Introduction to cyclotomic fields Second Edition=割圆域导论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