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how and why of one variable calculus</w:t>
      </w:r>
    </w:p>
    <w:p>
      <w:r>
        <w:rPr>
          <w:rFonts w:ascii="宋体" w:hAnsi="宋体" w:eastAsia="宋体"/>
          <w:sz w:val="24"/>
        </w:rPr>
        <w:t>Amol Sasane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how and why of one variable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Amol Sasane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本书出售、求购地址：https://www.jiaokey.com/book/detail/40851109.html</w:t>
      </w:r>
    </w:p>
    <w:p>
      <w:r>
        <w:t>更多相关图书推荐：https://www.jiaokey.com</w:t>
      </w:r>
    </w:p>
    <w:p>
      <w:r>
        <w:t>Amol Sasane 其他作品：https://www.jiaokey.com/tag/Amol Sasane.html</w:t>
      </w:r>
    </w:p>
    <w:p>
      <w:r>
        <w:t>Wiley 出版图书：https://www.jiaokey.com/tag/Wiley.html</w:t>
      </w:r>
    </w:p>
    <w:p>
      <w:r>
        <w:t>关键词搜索：https://www.jiaokey.com/tag/The how and why of one variable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