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 Number Theory Inverse Problems and the Geometry of Sumsets=加性数论 逆问题与合集几何</w:t>
      </w:r>
    </w:p>
    <w:p>
      <w:r>
        <w:rPr>
          <w:rFonts w:ascii="宋体" w:hAnsi="宋体" w:eastAsia="宋体"/>
          <w:sz w:val="24"/>
        </w:rPr>
        <w:t>Melvyn B. 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 Number Theory Inverse Problems and the Geometry of Sumsets=加性数论 逆问题与合集几何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B. 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本书出售、求购地址：https://www.jiaokey.com/book/detail/40851072.html</w:t>
      </w:r>
    </w:p>
    <w:p>
      <w:r>
        <w:t>更多相关图书推荐：https://www.jiaokey.com</w:t>
      </w:r>
    </w:p>
    <w:p>
      <w:r>
        <w:t>Melvyn B. Nathanson 其他作品：https://www.jiaokey.com/tag/Melvyn B. Nathanson.html</w:t>
      </w:r>
    </w:p>
    <w:p>
      <w:r>
        <w:t>Springer 出版图书：https://www.jiaokey.com/tag/Springer.html</w:t>
      </w:r>
    </w:p>
    <w:p>
      <w:r>
        <w:t>关键词搜索：https://www.jiaokey.com/tag/Additive Number Theory Inverse Problems and the Geometry of Sumsets=加性数论 逆问题与合集几何.html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