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Additive Number Theory The Classical Bases=加性数论 经典基</w:t>
      </w:r>
    </w:p>
    <w:p>
      <w:r>
        <w:rPr>
          <w:rFonts w:ascii="宋体" w:hAnsi="宋体" w:eastAsia="宋体"/>
          <w:sz w:val="24"/>
        </w:rPr>
        <w:t>Melvyn B. Nathanson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Additive Number Theory The Classical Bases=加性数论 经典基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Melvyn B. Nathanson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本书出售、求购地址：https://www.jiaokey.com/book/detail/40851071.html</w:t>
      </w:r>
    </w:p>
    <w:p>
      <w:r>
        <w:t>更多相关图书推荐：https://www.jiaokey.com</w:t>
      </w:r>
    </w:p>
    <w:p>
      <w:r>
        <w:t>Melvyn B. Nathanson 其他作品：https://www.jiaokey.com/tag/Melvyn B. Nathanson.html</w:t>
      </w:r>
    </w:p>
    <w:p>
      <w:r>
        <w:t>Springer 出版图书：https://www.jiaokey.com/tag/Springer.html</w:t>
      </w:r>
    </w:p>
    <w:p>
      <w:r>
        <w:t>关键词搜索：https://www.jiaokey.com/tag/Additive Number Theory The Classical Bases=加性数论 经典基.html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