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Arising From Finite Fields Analytic and Probabilistic Theory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Arising From Finite Fields Analytic and Probabilistic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本书出售、求购地址：https://www.jiaokey.com/book/detail/40851048.html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关键词搜索：https://www.jiaokey.com/tag/Number Theory Arising From Finite Fields Analytic and Probabilistic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