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Analysis and Visualization Discovering Business Opportunity In Linked Data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Analysis and Visualization Discovering Business Opportunity In Linked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关键词搜索：https://www.jiaokey.com/tag/Graph Analysis and Visualization Discovering Business Opportunity In Linked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