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Slicing The Truth On the Computable and Reverse Mathematics of Combinatorial Principles Volume 28</w:t>
      </w:r>
    </w:p>
    <w:p>
      <w:r>
        <w:rPr>
          <w:rFonts w:ascii="宋体" w:hAnsi="宋体" w:eastAsia="宋体"/>
          <w:sz w:val="24"/>
        </w:rPr>
        <w:t>Denis R Hirschfeldt ; Chitat Chong ; Qi Feng ; Theodore A Slaman ; W Hugh Woodin ; Yue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Slicing The Truth On the Computable and Reverse Mathematics of Combinatorial Principles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R Hirschfeldt ; Chitat Chong ; Qi Feng ; Theodore A Slaman ; W Hugh Woodin ; Yue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本书出售、求购地址：https://www.jiaokey.com/book/detail/40851042.html</w:t>
      </w:r>
    </w:p>
    <w:p>
      <w:r>
        <w:t>更多相关图书推荐：https://www.jiaokey.com</w:t>
      </w:r>
    </w:p>
    <w:p>
      <w:r>
        <w:t>Denis R Hirschfeldt ; Chitat Chong ; Qi Feng ; Theodore A Slaman ; W Hugh Woodin ; Yue Yang 其他作品：https://www.jiaokey.com/tag/Denis R Hirschfeldt ; Chitat Chong ; Qi Feng ; Theodore A Slaman ; W Hugh Woodin ; Yue Yang.html</w:t>
      </w:r>
    </w:p>
    <w:p>
      <w:r>
        <w:t>World Scientific 出版图书：https://www.jiaokey.com/tag/World Scientific.html</w:t>
      </w:r>
    </w:p>
    <w:p>
      <w:r>
        <w:t>关键词搜索：https://www.jiaokey.com/tag/Slicing The Truth On the Computable and Reverse Mathematics of Combinatorial Principles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