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Reasoning An Introduction to the Art of Counting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Reasoning An Introduction to the Art of 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本书出售、求购地址：https://www.jiaokey.com/book/detail/40851038.html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关键词搜索：https://www.jiaokey.com/tag/Combinatorial Reasoning An Introduction to the Art of 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