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in Combinatorics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in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本书出售、求购地址：https://www.jiaokey.com/book/detail/40851037.html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关键词搜索：https://www.jiaokey.com/tag/A Primer in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