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Combinatorics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本书出售、求购地址：https://www.jiaokey.com/book/detail/40851025.html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关键词搜索：https://www.jiaokey.com/tag/Physical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