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Analytic Number Theory=解析数论导论</w:t>
      </w:r>
    </w:p>
    <w:p>
      <w:r>
        <w:rPr>
          <w:rFonts w:ascii="宋体" w:hAnsi="宋体" w:eastAsia="宋体"/>
          <w:sz w:val="24"/>
        </w:rPr>
        <w:t>Tom M. 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Analytic Number Theory=解析数论导论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 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本书出售、求购地址：https://www.jiaokey.com/book/detail/40851016.html</w:t>
      </w:r>
    </w:p>
    <w:p>
      <w:r>
        <w:t>更多相关图书推荐：https://www.jiaokey.com</w:t>
      </w:r>
    </w:p>
    <w:p>
      <w:r>
        <w:t>Tom M. Apostol 其他作品：https://www.jiaokey.com/tag/Tom M. Apostol.html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关键词搜索：https://www.jiaokey.com/tag/Introduction to Analytic Number Theory=解析数论导论.html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