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Stream Ciphers and Number Theory Revised Edition Volume 66</w:t>
      </w:r>
    </w:p>
    <w:p>
      <w:r>
        <w:rPr>
          <w:rFonts w:ascii="宋体" w:hAnsi="宋体" w:eastAsia="宋体"/>
          <w:sz w:val="24"/>
        </w:rPr>
        <w:t>Thomas W. Cusick ; Cunsheng Ding ; Ari Renvall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Stream Ciphers and Number Theory Revised Edition Volume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W. Cusick ; Cunsheng Ding ; Ari Renvall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本书出售、求购地址：https://www.jiaokey.com/book/detail/40851013.html</w:t>
      </w:r>
    </w:p>
    <w:p>
      <w:r>
        <w:t>更多相关图书推荐：https://www.jiaokey.com</w:t>
      </w:r>
    </w:p>
    <w:p>
      <w:r>
        <w:t>Thomas W. Cusick ; Cunsheng Ding ; Ari Renvall 其他作品：https://www.jiaokey.com/tag/Thomas W. Cusick ; Cunsheng Ding ; Ari Renvall.html</w:t>
      </w:r>
    </w:p>
    <w:p>
      <w:r>
        <w:t>Elsevier 出版图书：https://www.jiaokey.com/tag/Elsevier.html</w:t>
      </w:r>
    </w:p>
    <w:p>
      <w:r>
        <w:t>关键词搜索：https://www.jiaokey.com/tag/Stream Ciphers and Number Theory Revised Edition Volume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