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Information Hypergraph Theory=信息超图理论</w:t>
      </w:r>
    </w:p>
    <w:p>
      <w:r>
        <w:rPr>
          <w:rFonts w:ascii="宋体" w:hAnsi="宋体" w:eastAsia="宋体"/>
          <w:sz w:val="24"/>
        </w:rPr>
        <w:t>Jianfang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Information Hypergraph Theory=信息超图理论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Jianfang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本书出售、求购地址：https://www.jiaokey.com/book/detail/40851006.html</w:t>
      </w:r>
    </w:p>
    <w:p>
      <w:r>
        <w:t>更多相关图书推荐：https://www.jiaokey.com</w:t>
      </w:r>
    </w:p>
    <w:p>
      <w:r>
        <w:t>Jianfang Wang 其他作品：https://www.jiaokey.com/tag/Jianfang Wang.html</w:t>
      </w:r>
    </w:p>
    <w:p>
      <w:r>
        <w:t>Science Press 出版图书：https://www.jiaokey.com/tag/Science Press.html</w:t>
      </w:r>
    </w:p>
    <w:p>
      <w:r>
        <w:t>关键词搜索：https://www.jiaokey.com/tag/The Information Hypergraph Theory=信息超图理论.html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